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86" w:rsidRDefault="000165FA">
      <w:pPr>
        <w:pStyle w:val="Ttulo1"/>
        <w:jc w:val="center"/>
      </w:pPr>
      <w:r>
        <w:t>CONTRATO DE ARRAS</w:t>
      </w:r>
    </w:p>
    <w:p w:rsidR="001A6C86" w:rsidRDefault="000165FA">
      <w:proofErr w:type="gramStart"/>
      <w:r>
        <w:t>En [lugar], a [fecha].</w:t>
      </w:r>
      <w:proofErr w:type="gramEnd"/>
      <w:r>
        <w:br/>
      </w:r>
    </w:p>
    <w:p w:rsidR="001A6C86" w:rsidRDefault="000165FA">
      <w:r w:rsidRPr="000165F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  <w:t>REUNIDOS</w:t>
      </w:r>
      <w:r>
        <w:br/>
      </w:r>
      <w:r>
        <w:br/>
        <w:t>De una parte, D./Dña. [Nombre del vendedor], mayor de edad, con domicilio en [dirección] y con DNI/NIF [número], en adelante "EL VENDEDOR".</w:t>
      </w:r>
      <w:r>
        <w:br/>
      </w:r>
      <w:bookmarkStart w:id="0" w:name="_GoBack"/>
      <w:bookmarkEnd w:id="0"/>
      <w:r>
        <w:br/>
        <w:t xml:space="preserve">Y de otra parte, D./Dña. [Nombre del </w:t>
      </w:r>
      <w:r>
        <w:t>comprador], mayor de edad, con domicilio en [dirección] y con DNI/NIF [número], en adelante "EL COMPRADOR".</w:t>
      </w:r>
      <w:r>
        <w:br/>
      </w:r>
      <w:r>
        <w:br/>
        <w:t>Ambas partes se reconocen mutuamente capacidad legal suficiente para celebrar este contrato y, a tal efecto,</w:t>
      </w:r>
      <w:r>
        <w:br/>
      </w:r>
    </w:p>
    <w:p w:rsidR="001A6C86" w:rsidRDefault="000165FA">
      <w:pPr>
        <w:pStyle w:val="Ttulo2"/>
      </w:pPr>
      <w:r>
        <w:t>EXPONEN</w:t>
      </w:r>
    </w:p>
    <w:p w:rsidR="001A6C86" w:rsidRDefault="000165FA">
      <w:r>
        <w:br/>
        <w:t>1. Que EL VENDEDOR es propie</w:t>
      </w:r>
      <w:r>
        <w:t>tario del inmueble sito en [dirección completa], con referencia catastral [número] y una superficie de [número] m².</w:t>
      </w:r>
      <w:r>
        <w:br/>
        <w:t>2. Que EL COMPRADOR está interesado en la compra del citado inmueble, manifestando su voluntad de adquirirlo.</w:t>
      </w:r>
      <w:r>
        <w:br/>
      </w:r>
      <w:r>
        <w:br/>
        <w:t>En virtud de lo anterior, amb</w:t>
      </w:r>
      <w:r>
        <w:t>as partes acuerdan suscribir el presente contrato de arras, que se regirá por las siguientes:</w:t>
      </w:r>
      <w:r>
        <w:br/>
      </w:r>
    </w:p>
    <w:p w:rsidR="001A6C86" w:rsidRDefault="000165FA">
      <w:pPr>
        <w:pStyle w:val="Ttulo2"/>
      </w:pPr>
      <w:r>
        <w:t>CLÁUSULAS</w:t>
      </w:r>
    </w:p>
    <w:p w:rsidR="001A6C86" w:rsidRDefault="000165FA">
      <w:pPr>
        <w:pStyle w:val="Ttulo3"/>
      </w:pPr>
      <w:r>
        <w:t>PRIMERA. Objeto del contrato</w:t>
      </w:r>
    </w:p>
    <w:p w:rsidR="001A6C86" w:rsidRDefault="000165FA">
      <w:r>
        <w:t>Por el presente contrato, EL VENDEDOR se compromete a vender y EL COMPRADOR a comprar el inmueble descrito en la exposició</w:t>
      </w:r>
      <w:r>
        <w:t>n primera, por el precio total de [importe en euros] euros.</w:t>
      </w:r>
    </w:p>
    <w:p w:rsidR="001A6C86" w:rsidRDefault="000165FA">
      <w:pPr>
        <w:pStyle w:val="Ttulo3"/>
      </w:pPr>
      <w:r>
        <w:t>SEGUNDA. Entrega de arras</w:t>
      </w:r>
    </w:p>
    <w:p w:rsidR="001A6C86" w:rsidRDefault="000165FA">
      <w:r>
        <w:t>EL COMPRADOR entrega en este acto a EL VENDEDOR la cantidad de [importe en euros] euros, en concepto de señal y garantía de cumplimiento del contrato. Dicha cantidad será</w:t>
      </w:r>
      <w:r>
        <w:t xml:space="preserve"> descontada del precio total al formalizar la compraventa.</w:t>
      </w:r>
    </w:p>
    <w:p w:rsidR="001A6C86" w:rsidRDefault="000165FA">
      <w:pPr>
        <w:pStyle w:val="Ttulo3"/>
      </w:pPr>
      <w:r>
        <w:t>TERCERA. Plazo para la formalización</w:t>
      </w:r>
    </w:p>
    <w:p w:rsidR="001A6C86" w:rsidRDefault="000165FA">
      <w:r>
        <w:t>Ambas partes se comprometen a formalizar la escritura pública de compraventa ante notario a más tardar el día [fecha].</w:t>
      </w:r>
    </w:p>
    <w:p w:rsidR="001A6C86" w:rsidRDefault="000165FA">
      <w:pPr>
        <w:pStyle w:val="Ttulo3"/>
      </w:pPr>
      <w:r>
        <w:lastRenderedPageBreak/>
        <w:t>CUARTA. Penalización por incumplimiento</w:t>
      </w:r>
    </w:p>
    <w:p w:rsidR="001A6C86" w:rsidRDefault="000165FA">
      <w:r>
        <w:t>E</w:t>
      </w:r>
      <w:r>
        <w:t>n caso de que EL COMPRADOR desista de la compraventa, perderá la cantidad entregada como arras. En caso de que EL VENDEDOR incumpla el contrato, deberá devolver a EL COMPRADOR el doble de la cantidad recibida como arras.</w:t>
      </w:r>
    </w:p>
    <w:p w:rsidR="001A6C86" w:rsidRDefault="000165FA">
      <w:pPr>
        <w:pStyle w:val="Ttulo3"/>
      </w:pPr>
      <w:r>
        <w:t>QUINTA. Gastos e impuestos</w:t>
      </w:r>
    </w:p>
    <w:p w:rsidR="001A6C86" w:rsidRDefault="000165FA">
      <w:r>
        <w:t>Los gast</w:t>
      </w:r>
      <w:r>
        <w:t>os e impuestos derivados de la compraventa serán satisfechos según lo dispuesto por la legislación vigente.</w:t>
      </w:r>
    </w:p>
    <w:p w:rsidR="001A6C86" w:rsidRDefault="000165FA">
      <w:pPr>
        <w:pStyle w:val="Ttulo3"/>
      </w:pPr>
      <w:r>
        <w:t>SEXTA. Legislación aplicable</w:t>
      </w:r>
    </w:p>
    <w:p w:rsidR="001A6C86" w:rsidRDefault="000165FA">
      <w:r>
        <w:t>Este contrato se regirá por lo establecido en el Código Civil y demás normativa aplicable.</w:t>
      </w:r>
    </w:p>
    <w:p w:rsidR="001A6C86" w:rsidRDefault="000165FA">
      <w:r>
        <w:br/>
      </w:r>
      <w:r>
        <w:br/>
        <w:t>FIRMAS:</w:t>
      </w:r>
    </w:p>
    <w:p w:rsidR="001A6C86" w:rsidRDefault="000165FA">
      <w:r>
        <w:br/>
      </w:r>
      <w:r>
        <w:br/>
        <w:t>________________</w:t>
      </w:r>
      <w:r>
        <w:t>_____________         _____________________________</w:t>
      </w:r>
    </w:p>
    <w:p w:rsidR="001A6C86" w:rsidRDefault="000165FA">
      <w:r>
        <w:t>EL VENDEDOR                                         EL COMPRADOR</w:t>
      </w:r>
    </w:p>
    <w:sectPr w:rsidR="001A6C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5FA"/>
    <w:rsid w:val="00034616"/>
    <w:rsid w:val="0006063C"/>
    <w:rsid w:val="0015074B"/>
    <w:rsid w:val="001A6C86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5CDB0-DFE2-4834-9BF7-30B32597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Julian Porras</cp:lastModifiedBy>
  <cp:revision>2</cp:revision>
  <dcterms:created xsi:type="dcterms:W3CDTF">2025-01-28T15:01:00Z</dcterms:created>
  <dcterms:modified xsi:type="dcterms:W3CDTF">2025-01-28T15:01:00Z</dcterms:modified>
</cp:coreProperties>
</file>